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23DA9" w14:textId="7BEDE0AD" w:rsidR="002D1A92" w:rsidRPr="00BC21D8" w:rsidRDefault="00000000" w:rsidP="00BC21D8">
      <w:pPr>
        <w:pStyle w:val="Nadpis1"/>
        <w:jc w:val="center"/>
        <w:rPr>
          <w:rFonts w:cstheme="majorHAnsi"/>
          <w:color w:val="auto"/>
        </w:rPr>
      </w:pPr>
      <w:proofErr w:type="spellStart"/>
      <w:r w:rsidRPr="00BC21D8">
        <w:rPr>
          <w:rFonts w:cstheme="majorHAnsi"/>
          <w:color w:val="auto"/>
        </w:rPr>
        <w:t>Souhlas</w:t>
      </w:r>
      <w:proofErr w:type="spellEnd"/>
      <w:r w:rsidRPr="00BC21D8">
        <w:rPr>
          <w:rFonts w:cstheme="majorHAnsi"/>
          <w:color w:val="auto"/>
        </w:rPr>
        <w:t xml:space="preserve"> </w:t>
      </w:r>
      <w:proofErr w:type="spellStart"/>
      <w:r w:rsidRPr="00BC21D8">
        <w:rPr>
          <w:rFonts w:cstheme="majorHAnsi"/>
          <w:color w:val="auto"/>
        </w:rPr>
        <w:t>zákonného</w:t>
      </w:r>
      <w:proofErr w:type="spellEnd"/>
      <w:r w:rsidRPr="00BC21D8">
        <w:rPr>
          <w:rFonts w:cstheme="majorHAnsi"/>
          <w:color w:val="auto"/>
        </w:rPr>
        <w:t xml:space="preserve"> </w:t>
      </w:r>
      <w:proofErr w:type="spellStart"/>
      <w:r w:rsidRPr="00BC21D8">
        <w:rPr>
          <w:rFonts w:cstheme="majorHAnsi"/>
          <w:color w:val="auto"/>
        </w:rPr>
        <w:t>zástupce</w:t>
      </w:r>
      <w:proofErr w:type="spellEnd"/>
      <w:r w:rsidRPr="00BC21D8">
        <w:rPr>
          <w:rFonts w:cstheme="majorHAnsi"/>
          <w:color w:val="auto"/>
        </w:rPr>
        <w:t xml:space="preserve"> s </w:t>
      </w:r>
      <w:proofErr w:type="spellStart"/>
      <w:r w:rsidRPr="00BC21D8">
        <w:rPr>
          <w:rFonts w:cstheme="majorHAnsi"/>
          <w:color w:val="auto"/>
        </w:rPr>
        <w:t>pohybem</w:t>
      </w:r>
      <w:proofErr w:type="spellEnd"/>
      <w:r w:rsidRPr="00BC21D8">
        <w:rPr>
          <w:rFonts w:cstheme="majorHAnsi"/>
          <w:color w:val="auto"/>
        </w:rPr>
        <w:t xml:space="preserve"> a </w:t>
      </w:r>
      <w:proofErr w:type="spellStart"/>
      <w:r w:rsidRPr="00BC21D8">
        <w:rPr>
          <w:rFonts w:cstheme="majorHAnsi"/>
          <w:color w:val="auto"/>
        </w:rPr>
        <w:t>vykonáváním</w:t>
      </w:r>
      <w:proofErr w:type="spellEnd"/>
      <w:r w:rsidRPr="00BC21D8">
        <w:rPr>
          <w:rFonts w:cstheme="majorHAnsi"/>
          <w:color w:val="auto"/>
        </w:rPr>
        <w:t xml:space="preserve"> </w:t>
      </w:r>
      <w:proofErr w:type="spellStart"/>
      <w:r w:rsidRPr="00BC21D8">
        <w:rPr>
          <w:rFonts w:cstheme="majorHAnsi"/>
          <w:color w:val="auto"/>
        </w:rPr>
        <w:t>aktivit</w:t>
      </w:r>
      <w:proofErr w:type="spellEnd"/>
      <w:r w:rsidRPr="00BC21D8">
        <w:rPr>
          <w:rFonts w:cstheme="majorHAnsi"/>
          <w:color w:val="auto"/>
        </w:rPr>
        <w:t xml:space="preserve"> </w:t>
      </w:r>
      <w:proofErr w:type="spellStart"/>
      <w:r w:rsidRPr="00BC21D8">
        <w:rPr>
          <w:rFonts w:cstheme="majorHAnsi"/>
          <w:color w:val="auto"/>
        </w:rPr>
        <w:t>nezletilého</w:t>
      </w:r>
      <w:proofErr w:type="spellEnd"/>
      <w:r w:rsidR="00BC21D8">
        <w:rPr>
          <w:rFonts w:cstheme="majorHAnsi"/>
          <w:color w:val="auto"/>
        </w:rPr>
        <w:t xml:space="preserve"> v CHYT Boulder</w:t>
      </w:r>
    </w:p>
    <w:p w14:paraId="604A2FD5" w14:textId="77777777" w:rsidR="00BC21D8" w:rsidRPr="00BC21D8" w:rsidRDefault="00BC21D8" w:rsidP="00BC21D8">
      <w:pPr>
        <w:rPr>
          <w:rFonts w:asciiTheme="majorHAnsi" w:hAnsiTheme="majorHAnsi" w:cstheme="majorHAnsi"/>
          <w:sz w:val="24"/>
          <w:szCs w:val="24"/>
        </w:rPr>
      </w:pPr>
    </w:p>
    <w:p w14:paraId="30746479" w14:textId="77777777" w:rsidR="002D1A92" w:rsidRPr="00BC21D8" w:rsidRDefault="00000000">
      <w:pPr>
        <w:rPr>
          <w:rFonts w:asciiTheme="majorHAnsi" w:hAnsiTheme="majorHAnsi" w:cstheme="majorHAnsi"/>
          <w:sz w:val="24"/>
          <w:szCs w:val="24"/>
        </w:rPr>
      </w:pPr>
      <w:r w:rsidRPr="00BC21D8">
        <w:rPr>
          <w:rFonts w:asciiTheme="majorHAnsi" w:hAnsiTheme="majorHAnsi" w:cstheme="majorHAnsi"/>
          <w:sz w:val="24"/>
          <w:szCs w:val="24"/>
        </w:rPr>
        <w:t>Jméno dítěte: ....................................................</w:t>
      </w:r>
    </w:p>
    <w:p w14:paraId="7C3F34E5" w14:textId="77777777" w:rsidR="002D1A92" w:rsidRPr="00BC21D8" w:rsidRDefault="00000000">
      <w:pPr>
        <w:rPr>
          <w:rFonts w:asciiTheme="majorHAnsi" w:hAnsiTheme="majorHAnsi" w:cstheme="majorHAnsi"/>
          <w:sz w:val="24"/>
          <w:szCs w:val="24"/>
        </w:rPr>
      </w:pPr>
      <w:r w:rsidRPr="00BC21D8">
        <w:rPr>
          <w:rFonts w:asciiTheme="majorHAnsi" w:hAnsiTheme="majorHAnsi" w:cstheme="majorHAnsi"/>
          <w:sz w:val="24"/>
          <w:szCs w:val="24"/>
        </w:rPr>
        <w:t>Rodné číslo dítěte: ....................................................</w:t>
      </w:r>
    </w:p>
    <w:p w14:paraId="1FDD2536" w14:textId="77777777" w:rsidR="002D1A92" w:rsidRPr="00BC21D8" w:rsidRDefault="00000000">
      <w:pPr>
        <w:rPr>
          <w:rFonts w:asciiTheme="majorHAnsi" w:hAnsiTheme="majorHAnsi" w:cstheme="majorHAnsi"/>
          <w:sz w:val="24"/>
          <w:szCs w:val="24"/>
        </w:rPr>
      </w:pPr>
      <w:r w:rsidRPr="00BC21D8">
        <w:rPr>
          <w:rFonts w:asciiTheme="majorHAnsi" w:hAnsiTheme="majorHAnsi" w:cstheme="majorHAnsi"/>
          <w:sz w:val="24"/>
          <w:szCs w:val="24"/>
        </w:rPr>
        <w:t>Jméno zákonného zástupce: ....................................................</w:t>
      </w:r>
    </w:p>
    <w:p w14:paraId="01E95160" w14:textId="77777777" w:rsidR="002D1A92" w:rsidRPr="00BC21D8" w:rsidRDefault="00000000">
      <w:pPr>
        <w:rPr>
          <w:rFonts w:asciiTheme="majorHAnsi" w:hAnsiTheme="majorHAnsi" w:cstheme="majorHAnsi"/>
          <w:sz w:val="24"/>
          <w:szCs w:val="24"/>
        </w:rPr>
      </w:pPr>
      <w:r w:rsidRPr="00BC21D8">
        <w:rPr>
          <w:rFonts w:asciiTheme="majorHAnsi" w:hAnsiTheme="majorHAnsi" w:cstheme="majorHAnsi"/>
          <w:sz w:val="24"/>
          <w:szCs w:val="24"/>
        </w:rPr>
        <w:t>Datum narození zákonného zástupce: ....................................................</w:t>
      </w:r>
    </w:p>
    <w:p w14:paraId="6EE391A9" w14:textId="77777777" w:rsidR="002D1A92" w:rsidRPr="00BC21D8" w:rsidRDefault="00000000">
      <w:pPr>
        <w:rPr>
          <w:rFonts w:asciiTheme="majorHAnsi" w:hAnsiTheme="majorHAnsi" w:cstheme="majorHAnsi"/>
          <w:sz w:val="24"/>
          <w:szCs w:val="24"/>
        </w:rPr>
      </w:pPr>
      <w:r w:rsidRPr="00BC21D8">
        <w:rPr>
          <w:rFonts w:asciiTheme="majorHAnsi" w:hAnsiTheme="majorHAnsi" w:cstheme="majorHAnsi"/>
          <w:sz w:val="24"/>
          <w:szCs w:val="24"/>
        </w:rPr>
        <w:t>Telefonní číslo zákonného zástupce: ....................................................</w:t>
      </w:r>
    </w:p>
    <w:p w14:paraId="2B57ECAB" w14:textId="77777777" w:rsidR="002D1A92" w:rsidRPr="00BC21D8" w:rsidRDefault="002D1A92">
      <w:pPr>
        <w:rPr>
          <w:rFonts w:asciiTheme="majorHAnsi" w:hAnsiTheme="majorHAnsi" w:cstheme="majorHAnsi"/>
          <w:sz w:val="24"/>
          <w:szCs w:val="24"/>
        </w:rPr>
      </w:pPr>
    </w:p>
    <w:p w14:paraId="671F38A8" w14:textId="337DCB52" w:rsidR="002D1A92" w:rsidRPr="00BC21D8" w:rsidRDefault="00000000">
      <w:pPr>
        <w:rPr>
          <w:rFonts w:asciiTheme="majorHAnsi" w:hAnsiTheme="majorHAnsi" w:cstheme="majorHAnsi"/>
          <w:sz w:val="24"/>
          <w:szCs w:val="24"/>
        </w:rPr>
      </w:pPr>
      <w:r w:rsidRPr="00BC21D8">
        <w:rPr>
          <w:rFonts w:asciiTheme="majorHAnsi" w:hAnsiTheme="majorHAnsi" w:cstheme="majorHAnsi"/>
          <w:sz w:val="24"/>
          <w:szCs w:val="24"/>
        </w:rPr>
        <w:t>Jako zákonný zástupce souhlasím s tím, aby můj syn/</w:t>
      </w:r>
      <w:proofErr w:type="spellStart"/>
      <w:r w:rsidRPr="00BC21D8">
        <w:rPr>
          <w:rFonts w:asciiTheme="majorHAnsi" w:hAnsiTheme="majorHAnsi" w:cstheme="majorHAnsi"/>
          <w:sz w:val="24"/>
          <w:szCs w:val="24"/>
        </w:rPr>
        <w:t>dcera</w:t>
      </w:r>
      <w:proofErr w:type="spellEnd"/>
      <w:r w:rsidRPr="00BC21D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C21D8">
        <w:rPr>
          <w:rFonts w:asciiTheme="majorHAnsi" w:hAnsiTheme="majorHAnsi" w:cstheme="majorHAnsi"/>
          <w:sz w:val="24"/>
          <w:szCs w:val="24"/>
        </w:rPr>
        <w:t>navštěvoval</w:t>
      </w:r>
      <w:proofErr w:type="spellEnd"/>
      <w:r w:rsidRPr="00BC21D8">
        <w:rPr>
          <w:rFonts w:asciiTheme="majorHAnsi" w:hAnsiTheme="majorHAnsi" w:cstheme="majorHAnsi"/>
          <w:sz w:val="24"/>
          <w:szCs w:val="24"/>
        </w:rPr>
        <w:t>(a) CHYT Boulder</w:t>
      </w:r>
      <w:r w:rsidR="00BC21D8">
        <w:rPr>
          <w:rFonts w:asciiTheme="majorHAnsi" w:hAnsiTheme="majorHAnsi" w:cstheme="majorHAnsi"/>
          <w:sz w:val="24"/>
          <w:szCs w:val="24"/>
        </w:rPr>
        <w:t xml:space="preserve"> v </w:t>
      </w:r>
      <w:proofErr w:type="spellStart"/>
      <w:r w:rsidR="00BC21D8">
        <w:rPr>
          <w:rFonts w:asciiTheme="majorHAnsi" w:hAnsiTheme="majorHAnsi" w:cstheme="majorHAnsi"/>
          <w:sz w:val="24"/>
          <w:szCs w:val="24"/>
        </w:rPr>
        <w:t>Bystřici</w:t>
      </w:r>
      <w:proofErr w:type="spellEnd"/>
      <w:r w:rsidR="00BC21D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C21D8">
        <w:rPr>
          <w:rFonts w:asciiTheme="majorHAnsi" w:hAnsiTheme="majorHAnsi" w:cstheme="majorHAnsi"/>
          <w:sz w:val="24"/>
          <w:szCs w:val="24"/>
        </w:rPr>
        <w:t>nad</w:t>
      </w:r>
      <w:proofErr w:type="spellEnd"/>
      <w:r w:rsidR="00BC21D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C21D8">
        <w:rPr>
          <w:rFonts w:asciiTheme="majorHAnsi" w:hAnsiTheme="majorHAnsi" w:cstheme="majorHAnsi"/>
          <w:sz w:val="24"/>
          <w:szCs w:val="24"/>
        </w:rPr>
        <w:t>Olší</w:t>
      </w:r>
      <w:proofErr w:type="spellEnd"/>
      <w:r w:rsidR="00BC21D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BC21D8">
        <w:rPr>
          <w:rFonts w:asciiTheme="majorHAnsi" w:hAnsiTheme="majorHAnsi" w:cstheme="majorHAnsi"/>
          <w:sz w:val="24"/>
          <w:szCs w:val="24"/>
        </w:rPr>
        <w:t>který</w:t>
      </w:r>
      <w:proofErr w:type="spellEnd"/>
      <w:r w:rsidR="00BC21D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C21D8">
        <w:rPr>
          <w:rFonts w:asciiTheme="majorHAnsi" w:hAnsiTheme="majorHAnsi" w:cstheme="majorHAnsi"/>
          <w:sz w:val="24"/>
          <w:szCs w:val="24"/>
        </w:rPr>
        <w:t>provozuje</w:t>
      </w:r>
      <w:proofErr w:type="spellEnd"/>
      <w:r w:rsidR="00BC21D8">
        <w:rPr>
          <w:rFonts w:asciiTheme="majorHAnsi" w:hAnsiTheme="majorHAnsi" w:cstheme="majorHAnsi"/>
          <w:sz w:val="24"/>
          <w:szCs w:val="24"/>
        </w:rPr>
        <w:t xml:space="preserve"> Vitality </w:t>
      </w:r>
      <w:proofErr w:type="spellStart"/>
      <w:r w:rsidR="00BC21D8">
        <w:rPr>
          <w:rFonts w:asciiTheme="majorHAnsi" w:hAnsiTheme="majorHAnsi" w:cstheme="majorHAnsi"/>
          <w:sz w:val="24"/>
          <w:szCs w:val="24"/>
        </w:rPr>
        <w:t>Slezsko</w:t>
      </w:r>
      <w:proofErr w:type="spellEnd"/>
      <w:r w:rsidR="00BC21D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BC21D8">
        <w:rPr>
          <w:rFonts w:asciiTheme="majorHAnsi" w:hAnsiTheme="majorHAnsi" w:cstheme="majorHAnsi"/>
          <w:sz w:val="24"/>
          <w:szCs w:val="24"/>
        </w:rPr>
        <w:t>s.r.o.</w:t>
      </w:r>
      <w:proofErr w:type="spellEnd"/>
      <w:r w:rsidR="00BC21D8">
        <w:rPr>
          <w:rFonts w:asciiTheme="majorHAnsi" w:hAnsiTheme="majorHAnsi" w:cstheme="majorHAnsi"/>
          <w:sz w:val="24"/>
          <w:szCs w:val="24"/>
        </w:rPr>
        <w:t xml:space="preserve"> (IČ:25871129)</w:t>
      </w:r>
      <w:r w:rsidRPr="00BC21D8">
        <w:rPr>
          <w:rFonts w:asciiTheme="majorHAnsi" w:hAnsiTheme="majorHAnsi" w:cstheme="majorHAnsi"/>
          <w:sz w:val="24"/>
          <w:szCs w:val="24"/>
        </w:rPr>
        <w:t xml:space="preserve"> bez </w:t>
      </w:r>
      <w:proofErr w:type="spellStart"/>
      <w:r w:rsidRPr="00BC21D8">
        <w:rPr>
          <w:rFonts w:asciiTheme="majorHAnsi" w:hAnsiTheme="majorHAnsi" w:cstheme="majorHAnsi"/>
          <w:sz w:val="24"/>
          <w:szCs w:val="24"/>
        </w:rPr>
        <w:t>doprovodu</w:t>
      </w:r>
      <w:proofErr w:type="spellEnd"/>
      <w:r w:rsidRPr="00BC21D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C21D8">
        <w:rPr>
          <w:rFonts w:asciiTheme="majorHAnsi" w:hAnsiTheme="majorHAnsi" w:cstheme="majorHAnsi"/>
          <w:sz w:val="24"/>
          <w:szCs w:val="24"/>
        </w:rPr>
        <w:t>osoby</w:t>
      </w:r>
      <w:proofErr w:type="spellEnd"/>
      <w:r w:rsidRPr="00BC21D8">
        <w:rPr>
          <w:rFonts w:asciiTheme="majorHAnsi" w:hAnsiTheme="majorHAnsi" w:cstheme="majorHAnsi"/>
          <w:sz w:val="24"/>
          <w:szCs w:val="24"/>
        </w:rPr>
        <w:t xml:space="preserve"> starší 18 let a respektoval(a) všechny pokyny dané provozním řádem či personálem.</w:t>
      </w:r>
      <w:r w:rsidRPr="00BC21D8">
        <w:rPr>
          <w:rFonts w:asciiTheme="majorHAnsi" w:hAnsiTheme="majorHAnsi" w:cstheme="majorHAnsi"/>
          <w:sz w:val="24"/>
          <w:szCs w:val="24"/>
        </w:rPr>
        <w:br/>
      </w:r>
      <w:r w:rsidRPr="00BC21D8">
        <w:rPr>
          <w:rFonts w:asciiTheme="majorHAnsi" w:hAnsiTheme="majorHAnsi" w:cstheme="majorHAnsi"/>
          <w:sz w:val="24"/>
          <w:szCs w:val="24"/>
        </w:rPr>
        <w:br/>
        <w:t>Jakožto zákonný zástupce prohlašuji, že výše uvedené dítě je dostatečně vyspělé a zkušené pro samostatný pohyb a vykonávání aktivit v lezeckém centru.</w:t>
      </w:r>
      <w:r w:rsidRPr="00BC21D8">
        <w:rPr>
          <w:rFonts w:asciiTheme="majorHAnsi" w:hAnsiTheme="majorHAnsi" w:cstheme="majorHAnsi"/>
          <w:sz w:val="24"/>
          <w:szCs w:val="24"/>
        </w:rPr>
        <w:br/>
      </w:r>
      <w:r w:rsidRPr="00BC21D8">
        <w:rPr>
          <w:rFonts w:asciiTheme="majorHAnsi" w:hAnsiTheme="majorHAnsi" w:cstheme="majorHAnsi"/>
          <w:sz w:val="24"/>
          <w:szCs w:val="24"/>
        </w:rPr>
        <w:br/>
        <w:t>Tímto si uvědomuji veškerá rizika spojená s lezením a boulderingem a beru veškerou odpovědnost na sebe.</w:t>
      </w:r>
    </w:p>
    <w:p w14:paraId="33CD6B62" w14:textId="77777777" w:rsidR="002D1A92" w:rsidRPr="00BC21D8" w:rsidRDefault="002D1A92">
      <w:pPr>
        <w:rPr>
          <w:rFonts w:asciiTheme="majorHAnsi" w:hAnsiTheme="majorHAnsi" w:cstheme="majorHAnsi"/>
          <w:sz w:val="24"/>
          <w:szCs w:val="24"/>
        </w:rPr>
      </w:pPr>
    </w:p>
    <w:p w14:paraId="6A9D6D15" w14:textId="77777777" w:rsidR="002D1A92" w:rsidRPr="00BC21D8" w:rsidRDefault="00000000">
      <w:pPr>
        <w:rPr>
          <w:rFonts w:asciiTheme="majorHAnsi" w:hAnsiTheme="majorHAnsi" w:cstheme="majorHAnsi"/>
          <w:sz w:val="24"/>
          <w:szCs w:val="24"/>
        </w:rPr>
      </w:pPr>
      <w:r w:rsidRPr="00BC21D8">
        <w:rPr>
          <w:rFonts w:asciiTheme="majorHAnsi" w:hAnsiTheme="majorHAnsi" w:cstheme="majorHAnsi"/>
          <w:sz w:val="24"/>
          <w:szCs w:val="24"/>
        </w:rPr>
        <w:t>V ................................ dne .....................................</w:t>
      </w:r>
    </w:p>
    <w:p w14:paraId="346EC0B5" w14:textId="77777777" w:rsidR="002D1A92" w:rsidRPr="00BC21D8" w:rsidRDefault="002D1A92">
      <w:pPr>
        <w:rPr>
          <w:rFonts w:asciiTheme="majorHAnsi" w:hAnsiTheme="majorHAnsi" w:cstheme="majorHAnsi"/>
          <w:sz w:val="24"/>
          <w:szCs w:val="24"/>
        </w:rPr>
      </w:pPr>
    </w:p>
    <w:p w14:paraId="17E39FD2" w14:textId="77777777" w:rsidR="002D1A92" w:rsidRPr="00BC21D8" w:rsidRDefault="00000000">
      <w:pPr>
        <w:rPr>
          <w:rFonts w:asciiTheme="majorHAnsi" w:hAnsiTheme="majorHAnsi" w:cstheme="majorHAnsi"/>
          <w:sz w:val="24"/>
          <w:szCs w:val="24"/>
        </w:rPr>
      </w:pPr>
      <w:r w:rsidRPr="00BC21D8">
        <w:rPr>
          <w:rFonts w:asciiTheme="majorHAnsi" w:hAnsiTheme="majorHAnsi" w:cstheme="majorHAnsi"/>
          <w:sz w:val="24"/>
          <w:szCs w:val="24"/>
        </w:rPr>
        <w:t>.................................................................</w:t>
      </w:r>
    </w:p>
    <w:p w14:paraId="1276FA62" w14:textId="77777777" w:rsidR="002D1A92" w:rsidRPr="00BC21D8" w:rsidRDefault="00000000">
      <w:pPr>
        <w:rPr>
          <w:rFonts w:asciiTheme="majorHAnsi" w:hAnsiTheme="majorHAnsi" w:cstheme="majorHAnsi"/>
          <w:sz w:val="24"/>
          <w:szCs w:val="24"/>
        </w:rPr>
      </w:pPr>
      <w:r w:rsidRPr="00BC21D8">
        <w:rPr>
          <w:rFonts w:asciiTheme="majorHAnsi" w:hAnsiTheme="majorHAnsi" w:cstheme="majorHAnsi"/>
          <w:sz w:val="24"/>
          <w:szCs w:val="24"/>
        </w:rPr>
        <w:t>Podpis zákonného zástupce</w:t>
      </w:r>
    </w:p>
    <w:sectPr w:rsidR="002D1A92" w:rsidRPr="00BC21D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9777584">
    <w:abstractNumId w:val="8"/>
  </w:num>
  <w:num w:numId="2" w16cid:durableId="1571960758">
    <w:abstractNumId w:val="6"/>
  </w:num>
  <w:num w:numId="3" w16cid:durableId="1875772691">
    <w:abstractNumId w:val="5"/>
  </w:num>
  <w:num w:numId="4" w16cid:durableId="370345854">
    <w:abstractNumId w:val="4"/>
  </w:num>
  <w:num w:numId="5" w16cid:durableId="564340808">
    <w:abstractNumId w:val="7"/>
  </w:num>
  <w:num w:numId="6" w16cid:durableId="1914776342">
    <w:abstractNumId w:val="3"/>
  </w:num>
  <w:num w:numId="7" w16cid:durableId="1827822250">
    <w:abstractNumId w:val="2"/>
  </w:num>
  <w:num w:numId="8" w16cid:durableId="611017073">
    <w:abstractNumId w:val="1"/>
  </w:num>
  <w:num w:numId="9" w16cid:durableId="889344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D1A92"/>
    <w:rsid w:val="00326F90"/>
    <w:rsid w:val="006850A0"/>
    <w:rsid w:val="00AA1D8D"/>
    <w:rsid w:val="00B47730"/>
    <w:rsid w:val="00BC21D8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07EE9"/>
  <w14:defaultImageDpi w14:val="300"/>
  <w15:docId w15:val="{4034518C-CE5D-42E5-AE82-894B57DA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Hutkova Hana</cp:lastModifiedBy>
  <cp:revision>2</cp:revision>
  <dcterms:created xsi:type="dcterms:W3CDTF">2025-09-16T09:02:00Z</dcterms:created>
  <dcterms:modified xsi:type="dcterms:W3CDTF">2025-09-16T09:02:00Z</dcterms:modified>
  <cp:category/>
</cp:coreProperties>
</file>